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ISTITUTO COMPRENSIVO "MONTESSORI"</w:t>
      </w:r>
    </w:p>
    <w:p>
      <w:pPr>
        <w:jc w:val="center"/>
      </w:pPr>
      <w:r>
        <w:rPr>
          <w:b/>
        </w:rPr>
        <w:t>Via dell'Istruzione, 12 - 00000 Comune Modello</w:t>
        <w:br/>
      </w:r>
      <w:r>
        <w:t>Tel. 0123 456789 - Email: segreteria@montessori-scuola.it</w:t>
        <w:br/>
      </w:r>
      <w:r>
        <w:t>Codice Meccanografico: XX0000000</w:t>
      </w:r>
    </w:p>
    <w:p>
      <w:pPr>
        <w:pStyle w:val="Heading2"/>
      </w:pPr>
      <w:r>
        <w:t>Comunicazione alle Famiglie</w:t>
      </w:r>
    </w:p>
    <w:p>
      <w:r>
        <w:t>Prot. n. ________/2026</w:t>
        <w:br/>
        <w:t>Data: ____/____/2026</w:t>
        <w:br/>
        <w:br/>
        <w:t>Oggetto: Comunicazione informativa</w:t>
      </w:r>
    </w:p>
    <w:p>
      <w:r>
        <w:t>Gentili Famiglie,</w:t>
        <w:br/>
        <w:br/>
        <w:t>Con la presente si comunica che ____________________________________________.</w:t>
        <w:br/>
        <w:br/>
        <w:t>Si invitano gli interessati a prendere visione delle informazioni riportate e a contattare la Segreteria per eventuali chiarimenti.</w:t>
      </w:r>
    </w:p>
    <w:p>
      <w:pPr>
        <w:pStyle w:val="Heading3"/>
      </w:pPr>
      <w:r>
        <w:t>Informazioni</w:t>
      </w:r>
    </w:p>
    <w:p>
      <w:pPr>
        <w:pStyle w:val="ListBullet"/>
      </w:pPr>
      <w:r>
        <w:t>Data dell'evento: ____________________</w:t>
      </w:r>
    </w:p>
    <w:p>
      <w:pPr>
        <w:pStyle w:val="ListBullet"/>
      </w:pPr>
      <w:r>
        <w:t>Orario: ____________________</w:t>
      </w:r>
    </w:p>
    <w:p>
      <w:pPr>
        <w:pStyle w:val="ListBullet"/>
      </w:pPr>
      <w:r>
        <w:t>Luogo: ____________________</w:t>
      </w:r>
    </w:p>
    <w:p>
      <w:pPr>
        <w:pStyle w:val="ListBullet"/>
      </w:pPr>
      <w:r>
        <w:t>Docente/Referente: ____________________</w:t>
      </w:r>
    </w:p>
    <w:p>
      <w:r>
        <w:br/>
        <w:t>Cordiali saluti.</w:t>
        <w:br/>
      </w:r>
    </w:p>
    <w:p>
      <w:r>
        <w:t>Il Dirigente Scolastico</w:t>
        <w:br/>
        <w:t>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